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0701" w14:textId="77777777" w:rsidR="00F06ED1" w:rsidRPr="00F06ED1" w:rsidRDefault="00F06ED1" w:rsidP="00F06ED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От греха я спасён,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В Божий мир водворён,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>Сердцем верую я в Иисуса.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Он покой мне даёт,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Снял с души всякий гнёт,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>В Сына Божия верую я!</w:t>
      </w:r>
    </w:p>
    <w:p w14:paraId="15159C70" w14:textId="77777777" w:rsidR="00F06ED1" w:rsidRPr="00F06ED1" w:rsidRDefault="00F06ED1" w:rsidP="00F06ED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06E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Верю я, верю я,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сердцем верую я в Иисуса,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верю я, верю я,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Сына Божия верую я!</w:t>
      </w:r>
    </w:p>
    <w:p w14:paraId="791F3DD0" w14:textId="77777777" w:rsidR="00F06ED1" w:rsidRPr="00F06ED1" w:rsidRDefault="00F06ED1" w:rsidP="00F06ED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Искупил Он меня, верой принял то я,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>Сердцем верую я в Иисуса.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В неизменной любви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Он - хранитель души,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>В Сына Божия верую я!</w:t>
      </w:r>
    </w:p>
    <w:p w14:paraId="5F935352" w14:textId="1A57CB85" w:rsidR="003243C9" w:rsidRPr="00F06ED1" w:rsidRDefault="00F06ED1" w:rsidP="00F06ED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О, как радостно мне,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Он со мною везде,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Сердцем верую я в Иисуса.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Жажду вечно хвалить,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 xml:space="preserve">Иисусу служить, </w:t>
      </w:r>
      <w:r w:rsidRPr="00F06E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06ED1">
        <w:rPr>
          <w:rStyle w:val="Strong"/>
          <w:rFonts w:asciiTheme="majorHAnsi" w:hAnsiTheme="majorHAnsi" w:cstheme="majorHAnsi"/>
          <w:sz w:val="44"/>
          <w:szCs w:val="44"/>
        </w:rPr>
        <w:t>В Сына Божия верую я!</w:t>
      </w:r>
    </w:p>
    <w:sectPr w:rsidR="003243C9" w:rsidRPr="00F06E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0124902">
    <w:abstractNumId w:val="8"/>
  </w:num>
  <w:num w:numId="2" w16cid:durableId="1693188892">
    <w:abstractNumId w:val="6"/>
  </w:num>
  <w:num w:numId="3" w16cid:durableId="1720976277">
    <w:abstractNumId w:val="5"/>
  </w:num>
  <w:num w:numId="4" w16cid:durableId="200753163">
    <w:abstractNumId w:val="4"/>
  </w:num>
  <w:num w:numId="5" w16cid:durableId="245846918">
    <w:abstractNumId w:val="7"/>
  </w:num>
  <w:num w:numId="6" w16cid:durableId="54746940">
    <w:abstractNumId w:val="3"/>
  </w:num>
  <w:num w:numId="7" w16cid:durableId="1880625620">
    <w:abstractNumId w:val="2"/>
  </w:num>
  <w:num w:numId="8" w16cid:durableId="1681925859">
    <w:abstractNumId w:val="1"/>
  </w:num>
  <w:num w:numId="9" w16cid:durableId="117153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43C9"/>
    <w:rsid w:val="00326F90"/>
    <w:rsid w:val="00AA1D8D"/>
    <w:rsid w:val="00B47730"/>
    <w:rsid w:val="00CB0664"/>
    <w:rsid w:val="00F06E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34C754E-2132-464F-9587-1CEF2DCA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0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2024-03-01T21:34:00Z</dcterms:modified>
  <cp:category/>
</cp:coreProperties>
</file>